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217f" w14:textId="08c2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Беларан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Беларан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61 239,5 тысяч тенге;</w:t>
      </w:r>
    </w:p>
    <w:bookmarkEnd w:id="1"/>
    <w:bookmarkStart w:name="z5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2 895,5 тысяч тенге;</w:t>
      </w:r>
    </w:p>
    <w:bookmarkEnd w:id="2"/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58 434 тысяч тенге;</w:t>
      </w:r>
    </w:p>
    <w:bookmarkEnd w:id="3"/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64 483,5 тысяч тенге;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-3154 тысяч тенге;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3154 тысяч тенге;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3154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21.11. 2024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Беларан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152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2024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21.11. 2024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60 625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152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60 625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152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Беларан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