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2265" w14:textId="5a92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поселка Саксаульск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2023 года № 145.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Саксаульск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bookmarkStart w:name="z4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152 615,3 тысяч тенге;</w:t>
      </w:r>
    </w:p>
    <w:bookmarkEnd w:id="2"/>
    <w:bookmarkStart w:name="z4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поступление – 47 190 тысяч тенге;</w:t>
      </w:r>
    </w:p>
    <w:bookmarkEnd w:id="3"/>
    <w:bookmarkStart w:name="z4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0;</w:t>
      </w:r>
    </w:p>
    <w:bookmarkEnd w:id="4"/>
    <w:bookmarkStart w:name="z5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капитала– 2 850 тысяч тенге;</w:t>
      </w:r>
    </w:p>
    <w:bookmarkEnd w:id="5"/>
    <w:bookmarkStart w:name="z5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–102 575,3 тысяч тенге;</w:t>
      </w:r>
    </w:p>
    <w:bookmarkEnd w:id="6"/>
    <w:bookmarkStart w:name="z5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181 324 тысяч тенге;</w:t>
      </w:r>
    </w:p>
    <w:bookmarkEnd w:id="7"/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-28708,7 тысяч тенге;</w:t>
      </w:r>
    </w:p>
    <w:bookmarkEnd w:id="14"/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28708,7 тысяч тенге;</w:t>
      </w:r>
    </w:p>
    <w:bookmarkEnd w:id="15"/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- 0;</w:t>
      </w:r>
    </w:p>
    <w:bookmarkEnd w:id="16"/>
    <w:bookmarkStart w:name="z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–28708,7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21.11.2024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145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Саксаульск на 2024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145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Саксаульск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145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Саксаульск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