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4ea7" w14:textId="6374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города Аральск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2023 года № 144.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Аральск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583 768 тысяч тенге;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393 672 тысяч тенге;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13 635 тысяч тенге;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128 198 тысяч тенге;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48 263 тысяч тенге;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722 487 тысяч тенге;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- 138 719 тысяч тенге;</w:t>
      </w:r>
    </w:p>
    <w:bookmarkEnd w:id="14"/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138 719 тысяч тенге;</w:t>
      </w:r>
    </w:p>
    <w:bookmarkEnd w:id="15"/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6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138 719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21.11.2024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от "26" декабря 2023 года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 Аральск на 2024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Капилтальные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направленных на решение реализации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139 512,7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от "26" декабря 2023 года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Аральск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от " 26" декабря 2023 года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Аральск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