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8ad3d" w14:textId="c78ad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Аральского районного маслихата от 19 декабря 2019 года № 290 "Об утверждении Регламента собрания местного сообщества сельских округов Аральского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Аральского районного маслихата Кызылординской области от 21 декабря 2023 года № 133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Аральский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Аральского районного маслихата от 19 декабря 2019 года </w:t>
      </w:r>
      <w:r>
        <w:rPr>
          <w:rFonts w:ascii="Times New Roman"/>
          <w:b w:val="false"/>
          <w:i w:val="false"/>
          <w:color w:val="000000"/>
          <w:sz w:val="28"/>
        </w:rPr>
        <w:t>№ 290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Регламента собрания местного сообщества сельских округов Аральского района" (зарегистрированно в Реестре государственной регистрации нормативных правовых актов под № 163941)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собрания местного сообщества сельских округов Аральского района утвержденной указанным решением: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 девятый вносится изменение на казахском языке, текст на русском языке не меняется;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десятый исключить;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одиннадцатый исключается на казахском языке, текст на русском языке не меняется.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Аральского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