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b19" w14:textId="49d3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355 "О бюджете сельского округа Косаман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Косаман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75 201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2023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