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e0da" w14:textId="14de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352 "О бюджете сельского округа Камыстыбас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Камыстыбас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72 817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3 029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2023 год тысыч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