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e3795" w14:textId="54e37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Кызылординской области от 26 декабря 2022 года № 350 "О бюджете сельского округа Райым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17 ноября 2023 года № 122.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Аральский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Аральского районного маслихата Кызылординской области от 26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350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Райым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Райым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107 600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2 275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–105 305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107 785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- 185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185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185 тысяч тенге.".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 и подлежит официальному опубликованию.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"17" ноября 2023 года № 122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2022 года № 350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Райым на 2023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