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cc9a" w14:textId="ce4c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346 "О бюджете сельского округа Жетес би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17 ноября 2023 года № 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Жетес би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Жетес би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–52 516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–52 516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346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