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9617" w14:textId="0409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342 "О бюджете сельского округа Беларан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официанальному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