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9f1d" w14:textId="a149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340 "О бюджете сельского округа Аккум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17 ноября 2023 года № 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Аккум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88 813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84 863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94 742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-5 929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5 929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5 929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