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59e8" w14:textId="e8e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337 "О бюджете сельского округа Аралкум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72 902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730,2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793,2,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