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36c4" w14:textId="0db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336 "О бюджете поселка Жаксыкылыш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75 708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от "17"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