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6f81" w14:textId="ca36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335 "О бюджете поселка Саксаульск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ноября 2023 года № 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Саксаульск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Саксаульск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139 935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22 426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114 839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145 112,3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- 5 177,3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5 177,3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5 177,3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2023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