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0e1e8" w14:textId="900e1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26 декабря 2022 года № 357 "О бюджете сельского округа Куланды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12 сентября 2023 года № 96.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Куланды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Куланды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57 372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2 580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54 792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57 372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 и подлежит официальному опубликованию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сентября 2023 года № 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2022 года № 357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Куланды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