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8ae3" w14:textId="2cb8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353 "О бюджете сельского округа Каракум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Каракум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83590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- 329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84518,8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- 928,8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928,8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- 928,8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