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ea9e" w14:textId="af3e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350 "О бюджете сельского округа Райым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сентября 2023 года № 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Райым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Райым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107 600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–105 305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107 785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185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официанальному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2023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350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Райым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