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fc5" w14:textId="5bd9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348 "О бюджете сельского округа Сазды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177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