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896f" w14:textId="cf98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347 "О бюджете сельского округа Жинишкекум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сентября 2023 года № 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Жинишкекум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Жинишкекум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62 019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60420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63037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-1 018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1 018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от "12"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от "26" декабря 2022 года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Жинишкекум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3 647.5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3 647.5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3 647.5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на конец отчетного периода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