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cb39" w14:textId="f82c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346 "О бюджете сельского округа Жетес би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сентября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Жетес би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2023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