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cf0ac" w14:textId="5fcf0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2022 года № 342 "О бюджете сельского округа Беларан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12 сентября 2023 года № 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Беларан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Беларан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55 496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1 809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53 687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56 096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- 600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600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600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официанальному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сентября 2023 года № 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342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Беларан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