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204a5" w14:textId="b9204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Кызылординской области от 26 декабря 2022 года № 340 "О бюджете сельского округа Аккум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12 сентября 2023 года № 86.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Аральский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от 26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340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Аккум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Аккум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–88 511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3 648тысяч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84 863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–94 440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-5 929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5 929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5 929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Аральского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сентября 2023 года № 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2022 года № 340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Аккум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