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3db3" w14:textId="b9d3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2022 года № 338 "О бюджете сельского округа Акирек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12 сентября 2023 года № 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Акирек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Акирек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53 996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1 092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217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капитала– 25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52 662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53 996,1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- 0,1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новый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2023года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338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Акирек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