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32f" w14:textId="4b4a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352 "О бюджете сельского округа Камыстыбас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72 817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3 029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352от "26" декабря 2022года 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