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db9" w14:textId="31d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349 "О бюджете сельского округа Сапак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Сапак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–39 629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 № 349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