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42c4" w14:textId="3344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областиот 26 декабря 2022 года № 340 "О бюджете сельского округа Аккум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5 929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5 929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от "26"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