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7d91" w14:textId="4837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337 "О бюджете сельского округа Аралкум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Аралкум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72 052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72 782,2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730,2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от "19 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от " 26" декабря 2022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810,2,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