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e64c1d" w14:textId="de64c1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Аральского районного маслихата Кызылординской области от 26 декабря 2022 года № 336 "О бюджете поселка Жаксыкылыш на 2023-2025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Аральского районного маслихата Кызылординской области от 19 мая 2023 года № 48.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Аральский районный маслихат Кызылординской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Аральского районного маслихата Кызылординской области от 26 декабря 2022 года </w:t>
      </w:r>
      <w:r>
        <w:rPr>
          <w:rFonts w:ascii="Times New Roman"/>
          <w:b w:val="false"/>
          <w:i w:val="false"/>
          <w:color w:val="000000"/>
          <w:sz w:val="28"/>
        </w:rPr>
        <w:t>№ 336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поселка Жаксыкылыш на 2023-2025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поселка Жаксыкылыш на 2023-2025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1)доходы – 74 508 тысяч тенге;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10 866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1 265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62 377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75 089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- 581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6)финансирование дефицита (использование профицита) – 581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581 тысяч тенге.".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 и подлежит официальному опубликованию.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Аральского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Турахметов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 от "19" мая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336 от "26" декабря 2022 года</w:t>
            </w:r>
          </w:p>
        </w:tc>
      </w:tr>
    </w:tbl>
    <w:bookmarkStart w:name="z34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Жаксыкылыш на 2023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на 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74 508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бюджета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на 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