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1d27" w14:textId="c3d1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21 декабря 2022 года № 329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мая 2023 года № 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(зарегистрирован в Реестре государственной регистрации нормативных правовых актов за № 176575)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18 141 462,7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2 651 324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231 568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23333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15 235 237,7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18 139 396,4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42 167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19933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7 500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7 500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-47 600,7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47 819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19 933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5652,8 тысяч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от 21 декабря 2022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53 376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(внутригородских),пригородныхивнутрирайонныхобщественныхпассажирскихперевозок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от 21 декабря 2022 года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целевые, целевые трансферты на развитие и кредиты , выделяемые за счет средств республиканского бюджета и Национального фонда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текущий 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газопровода-отвода от магистрального газопровода "Бейнеу-Шымкент" с установкой АГРС в поселке Саксаульск Аральского района. Корректировка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612 563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"Подъезд к населенному пункту Аккулак" 8 км в Аральском районе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районного значения "Самара-Шымкент-Бекбауыл (1,2-22,4 км)" в Аральском районе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автодорожного моста через железнодорожные пути в городе Аральске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986 256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газопровода-отвода от магистрального газопровода "Бейнеу-Шымкент" с установкой АГРС в поселке Саксаульск Аральского района". Корректировка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районного значения "Кызылжар-Шомишкол" (12 км) в Аральском районе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ул.Ж.Тажимбетова в г.Аральск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ул.Толеби, в г.Аральск,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ул.С.Муканов, в г.Аральск,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 А.Жубаниязова, в г.Аральск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 А.Сатаева в г.Аральск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 Майлина в г.Аральск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 Г.Мусирепова в г.Аральск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сети водоснабжения в микрорайоне №8 в г. Аральск, Аральского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водопроводной сети в кенте Жаксыкылыш, Аральского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сети электроснабжения микрорайона №8 в г. Аральск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сети электроснабжения в кенте Жаксыкылыш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предоставленные местным исполнительным органам на реализацию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от 21 декабря 2022 года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и целевые трансферты на развитие, выделяемые за счет средств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4779208,5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3167479,6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числе семей социально 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на возмещение затраты сопровождающего лица, лицам с инвалидностью получающим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проект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ул. Жабаева,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Дружба,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Байсеитова,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Айкынова,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Жансугурова,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Майлина,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Аманоткель-1 в селе Аманоткель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Аманоткель-5 в селе Аманоткель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Аманоткель-6 в селе Аманоткель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"Подъездная дорога к село Сазды" (0-10 км )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"Подъездная дорога к село Сазды" (10-21 км )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дороги KNA-4 к населенному пункту Кызылжар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"Подъезд к селу Сазды" Аральского района (км 0-10)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"Каратерен-Жанакурылыс" (0-10 км) в Аральском районе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"Каратерен-Жанакурылыс" (10-23,88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"Боген-Аклак" (0-10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"Боген-Аклак" (10-20,52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"Средний ремонт дороги улицы от железнодорожного переезда до школы №231 в поселке Саксаульск (3,4 км)"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"Самара - Шымкент - Жаксыкылыш - Токабай -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районного значения "Жанакурылыс - Бекарыстанби"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1611728,9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водопроводных линий в н.п. Коктем Аральского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газопровода-отвода от магистрального газопровода "Бейнеу-Шымкент" с установкой АГРС в поселке Саксаульск Аральского района Кызылординской области. Корректировка"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газаораспределительных сетей поселка Саксаульск Аральского района Кызылординской области. Корректировка"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Аллеи Рыбаков по ул. Макатаева 4Б г.Аральск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водопроводной линии в микрорайоне №6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электроснабжения линий микрорайона №6 в г.Аральск"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проекта "Строительство административного здания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ГЭ ПСД проекта "Строительство административного здания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спортивно-игровой площадки на улице Мир в поселке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районного значения "Самара-Шымкент-Камыстыбас-Аманоткел-Жанакурылыс (21 км) в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реку Сырдарья в близи населенного пункта Хан в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районного значения "Кызылжар-Шомишкол" (12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 Сатаева в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 Жубаниязова в г.Аральск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С. Муканова в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Ж. Тажимбетова в г.Аральск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Толе би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Б. Майлина в городе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Г. Мусрепова в городе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районного значения "Самара-Шымкент-Бекбауыл (1,2-22,4 км)"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районного значения "Самара-Шымкент-Камыстыбас-Аманоткел-Жанакурылыс" (21 км) в Аральском районе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улицы А.Байтаханова в городе Аральск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улицы А.Байтурсынова в городе Аральск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улицы М.УмбетБи в городе Аральск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улицы С.Садибекова в городе Аральск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улицы Т.Палуан в городе Аральск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на газовое отопление КГУ "Специализированная детско-юношеская школа олимпийского резерва №19 Аральского района, расположенная по адресу: ул. Бекмырзахан №13, УФКС 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на газовое отопление КГУ "Специализированная детско-юношеская школа олимпийского резерва №19 Аральского района, расположенная по адресу: ул. Бактыбай батыра №7А, УФКС 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 площади "ЖалантосБахадура" в городе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электроснабжения линий микрорайона №5 города Аральск"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"Освещение улиц Р.Турумбетова, Б.Танирбергенова, Т.Аубакирова, Н.Балапанова и А.Каюпова в городе 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газопроводных линии микрорайона №4 города Аральск,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от 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от 21 декабря 2022 года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 год и формирование или увеличение уставного капитала юридических лиц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корректировок в проектно-сметную документацию работ "Расширение электрической сети поселка Саксаульск Аральского района и прокладка электрической сети к вновь открывающемуся микрорайону"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корректировок в проектно-сметную документацию работ "Ррасширение электрической сети населенного пункта Бекбаул Аральского района"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корректировок и проведение экспертизы разработанной проектно-сметной документации на работы по прокладке газопровода в микрорайон № 2 города 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государственной экспертизы разработанной проектно-сметной документации на работы по прокладке газопровода в микрорайоне № 4 города 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государственной экспертизы разработанной проектно-сметной документации на работы по прокладке газопровода в населенном пункте Шижага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строительство биотермической ямы в населенных пунктах Косжар, Косаман, Акбасты, Жаланаш, Жинишкекум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Начать работы по строительству автомобильной дороги "Самара-Шымкент-Шомиш-Аралкум".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15 улиц в городе 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