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94f0" w14:textId="068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210-29/8 "О бюджете сельского округа Косшынырау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99-12/8.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449 075,2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440 156,2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449 669,1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99-12/8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