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9fbe" w14:textId="0769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28 декабря 2022 года № 208-29/6 "О бюджете сельского округа Карауылтобе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22 декабря 2023 года № 97-12/6.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208-29/6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Карауылтобе на 2023-2025 годы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Карауылтобе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399 302,5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9 934,0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388 808,5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399 811,7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-509,2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509,2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509,2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97-12/6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208-29/6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Карауылтобе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32 176,9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32 176,9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пунктов в рамках проекта "Ауыл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 сельских населенных пунктов в рамках проекта "Ауыл-Ел бесігі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264 595,5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