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10a4" w14:textId="b881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210-29/8 "О бюджете сельского округа Косшынырау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ноября 2023 года № 79-10/8.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210-29/8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476 379,2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467 460,2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476 973,1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79-10/8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210-29/8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476 379.2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(расходов бюджета)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467 460.2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467 460.2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467 460.2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476 973.1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автомобильных дорог в городах районного значения, селах, доселах,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354 964.9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295 538.5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