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3af1" w14:textId="e773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208-29/6 "О бюджете сельского округа Карауылтобе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ноября 2023 года № 77-10/6.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208-29/6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Карауылтобе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410 477,5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9 934,0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399 983,5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410 986,7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509,2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77-10/6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208-29/6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