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9c10" w14:textId="a0c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204-29/2 "О бюджете поселка Белкуль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73-10/2.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217 057,0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221 551,1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73-10/2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204-29/2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