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b266" w14:textId="ab4b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Карауылтобе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106-12/15.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Карауылтобе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176 967,5 тысяч тенге, в том числе: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15 730,4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780,1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160 457,0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177 205,0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-237,5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237,5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237,5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Кызылординского городского маслихата от 07.11.2024 </w:t>
      </w:r>
      <w:r>
        <w:rPr>
          <w:rFonts w:ascii="Times New Roman"/>
          <w:b w:val="false"/>
          <w:i w:val="false"/>
          <w:color w:val="000000"/>
          <w:sz w:val="28"/>
        </w:rPr>
        <w:t>№ 207-29/6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Карауылтобе в сумме на 2024 год - 95 390,0 тысяч тенге, на 2025 год – 142 187,0 тысяч тенге, на 2026 год – 139 900,0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Карауылтобе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2024 год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07.11.2024 </w:t>
      </w:r>
      <w:r>
        <w:rPr>
          <w:rFonts w:ascii="Times New Roman"/>
          <w:b w:val="false"/>
          <w:i w:val="false"/>
          <w:color w:val="ff0000"/>
          <w:sz w:val="28"/>
        </w:rPr>
        <w:t>№ 207-29/6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поселках, поселках, сельских округах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(полностью неиспользованных) целевых трансфертов, выделенных из республиканского бюджета,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Плаза за пользование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106-12/15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Карауылтобе, не подлежащих секвестру в процессе исполнения городских бюджетов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