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adf8" w14:textId="16ba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Кызылжарма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105-12/14.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922 204,9 тысяч тенге, в том числе: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37 595,9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884 609,0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925 847,6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-3 642,7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3 642,7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3 642,7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218-31/4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2024 год – 143 045 тысяч тенге, на 2025 год– 155 640 тысяч тенге, на 2026 год – 153 309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105-12/14</w:t>
            </w:r>
          </w:p>
        </w:tc>
      </w:tr>
    </w:tbl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2024 год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218-31/4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105-12/14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105-12/14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105-12/14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Кызылжарма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