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bc61" w14:textId="2ccb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Аксуат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декабря 2023 года № 104-12/13.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Аксуат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1 219 629,4 тысяч тенге, в том числе:</w:t>
      </w:r>
    </w:p>
    <w:bookmarkEnd w:id="2"/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49 430,8 тысяч теңге;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поступление – 0;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1 170 198,6 тысяч тенге;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1 238 281,8 тысяч тенге;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- 18 652,4 тысяч тенге;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18 652,4 тысяч тенге;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18 652,4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Кызылординского городского маслихата от 07.11.2024 </w:t>
      </w:r>
      <w:r>
        <w:rPr>
          <w:rFonts w:ascii="Times New Roman"/>
          <w:b w:val="false"/>
          <w:i w:val="false"/>
          <w:color w:val="000000"/>
          <w:sz w:val="28"/>
        </w:rPr>
        <w:t>№ 205-29/4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Аксуат в сумме на 2024 год – 130 555,0 тысяч тенге, на 2025 год – 112 515,0 тысяч тенге, на 2026 год – 108 635,0 тысяч тенге.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Аксуат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104-12/13</w:t>
            </w:r>
          </w:p>
        </w:tc>
      </w:tr>
    </w:tbl>
    <w:bookmarkStart w:name="z6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на 2024 год</w:t>
      </w:r>
    </w:p>
    <w:bookmarkEnd w:id="21"/>
    <w:bookmarkStart w:name="z6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Кызылординского городского маслихата от 07.11.2024 </w:t>
      </w:r>
      <w:r>
        <w:rPr>
          <w:rFonts w:ascii="Times New Roman"/>
          <w:b w:val="false"/>
          <w:i w:val="false"/>
          <w:color w:val="ff0000"/>
          <w:sz w:val="28"/>
        </w:rPr>
        <w:t>№ 205-29/4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1 219 629,4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за пользование земельным участком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1 170 198,6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1 170 198,6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1 170 198,6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1 066 438,6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бюджета районов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1 238 281,8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873 094,9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873 094,9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873 094,9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200 646,6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Неиспользованные ( недоиспользованные), выделенные из республиканского бюджета за счет целевого трансферта из Национального фонда Республики Казахстан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 толық пайдаланылмаған )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-18 652,4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104-12/13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147 354.0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29 992.5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25732.5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за пользование земельным участком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294 374,0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294 374,0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294 374,0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бюджета районов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147 354 .0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22 467.0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6 232.0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104-12/13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31 492.1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23 483,1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за пользование земельным участком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бюджета районов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142 416.0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104-12/13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 округа Аксуат, не подлежащих секвестру в процессе исполнения городских бюджетов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