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4167" w14:textId="6bc4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211-29/9 "О бюджете сельского округа Талсуат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100-12/9.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197281,8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трансфертов- 191844,8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197867,4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100-12/9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