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b83c" w14:textId="55db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210-29/8 "О бюджете сельского округа Косшынырау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18 августа 2023 года № 56-7/8.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210-29/8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Косшынырау на 2023-2025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Косшынырау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449 847,8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8 737,0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440 928,8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450 441,7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-593,9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593,9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2023 года № 56-7/8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210-29/8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штрафы, санкции, сборы, налагаемые государственными учреждениями, финансируемыми из государственного бюджета, а также включаемыми и финансируемыми из бюджета (расходной сметы)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штрафы, санкции, сборы, налагаемые государственными учреждениями, финансируемыми из государственного бюджета, а также включаемыми и финансируемыми из бюджета (расходов бюджета)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440 928,8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450 441,7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