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3b55" w14:textId="d123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28 декабря 2022 года № 206-29/4 "О бюджете сельского округа Аксуат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18 августа 2023 года № 52-7/4.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206-29/4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Аксуат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Аксуат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1 024 937,8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29 771,0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981,8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994 185,0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1 031 922,2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- 6 984,4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6 984,4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6 984,4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206-29/4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1 024 937,8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инфраструктуры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бюджета районов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1 031 922,2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52 421,7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52 421,7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52 421,7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52 421,7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