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96af" w14:textId="3f39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203-29/1 "О бюджете поселка Тасбугет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49-7/1.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203-29/1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Тасбугет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596 739,1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97 902,0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496 743,1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599 222,2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