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e4d" w14:textId="f5f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ноября 2023 года № 3825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Кызылорда в размере 130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