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06a7" w14:textId="5950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29 августа 2023 года № 3062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16299) акимат города Кызылорда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города Кызылорда.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города Кызылорда от 12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10579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города Кызылорды" (зарегистрировано в Реестре государственной регистрации нормативных правовых актов за № 6212).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города Кызылорда"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коммунального государственного учреждения "Аппарат акима города Кызылорда".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города Кызылорда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 № 3062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Методики оценки деятельности административных государственных служащих корпуса "Б" акимата города Кызылорда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подразделений), Е-1, Е-2, E-R-1;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 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