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6131" w14:textId="3fc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Кызылозек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22-3/7.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436 438,0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428 957,0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438 145,8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