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74ce" w14:textId="4377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Карауылтобе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21-3/6.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378 640,0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373 588,0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379 149,2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29 661,2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29 661,2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