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56d0" w14:textId="f355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28 декабря 2022 года № 207-29/5 "О бюджете сельского округа Кызылжарма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12 мая 2023 года № 20-3/5.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207-29/5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Кызылжарма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Кызылжарма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1 125 361,0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23 652,0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1 101 709,0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1 126 161,0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800,0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207-29/5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