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46a6" w14:textId="d0d4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206-29/4 "О бюджете сельского округа Аксуат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12 мая 2023 года № 19-3/4.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206-29/4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Аксуат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Аксуат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655 406,0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22 551,0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632 557,0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662 390,4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- 6 984,4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6 984,4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6 984,4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19-3/4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206-29/4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акимами города районного значения, села, поселка, сельского округа.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91 275,0,0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