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205" w14:textId="cd6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203-29/1 "О бюджете поселка Тасбугет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16-3/1.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Тасбугет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689 014,0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84 732,0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604 206,0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691 497,1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2483,1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