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808c3" w14:textId="e180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10 мая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за № 16299)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Методику оценки деятельности административных государственных служащих корпуса "Б" акимата Кызылординской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коммунального государственного учреждения "Аппарат акима Кызылординской области" Байманова Ш.А.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мая 2023 года № 75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Кызылординской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D-3, D-O-1, D-R-1;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трех месяцев.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 проводится в течение пяти рабочих дней после выхода на работу,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структурным подразделением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 посредством информационной системы и/или интранет - портала государственных органов либо системы электронного документооборота.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оценки,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службы управления персоналом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координирующим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`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9"/>
    <w:bookmarkStart w:name="z99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подразделений/государственного органа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 Вышестоящий руководитель ___________________________ (фамилия, инициалы) дата _______________________ подпись ____________________</w:t>
            </w:r>
          </w:p>
        </w:tc>
      </w:tr>
    </w:tbl>
    <w:bookmarkStart w:name="z15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год (период, на который составляется индивидуальный план) Фамилия, имя, отчество (при его наличии) служащего: ____________________________________________ Должность служащего: _______________________________________________________________________ Наименование структурного подразделения служащего: ___________________________________________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покозателя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жоспарлы мәні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жеткізу мерзімі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корнуса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0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42"/>
    <w:bookmarkStart w:name="z16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(Ф.И.И., должность оцениваемого лица) _________________________________ (оцениваемого лица)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Ед.измере 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3-квартал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3-квартал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3-квартал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3-квартал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 Результат оценки служащему выставляется исходя из итоговой оценки</w:t>
      </w:r>
    </w:p>
    <w:bookmarkEnd w:id="147"/>
    <w:bookmarkStart w:name="z16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Оцениваемое лицо ___________________________________ (фамилия, инициалы) дата________________________________ подпись__________________________________</w:t>
      </w:r>
    </w:p>
    <w:bookmarkEnd w:id="148"/>
    <w:bookmarkStart w:name="z16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________________________________________ (фамилия, инициалы) дата____________________________________ подпись___________________________________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корнуса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Кызылординской област</w:t>
            </w:r>
          </w:p>
        </w:tc>
      </w:tr>
    </w:tbl>
    <w:bookmarkStart w:name="z172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95 - 99,99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4,75 - 4,99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90 - 94,99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4,5 - 4,74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85 - 89,99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4,25 - 4,49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80 - 84,99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4 - 4,24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75 - 79,99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3,75 - 3,99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70 - 74,99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3,5 - 3,74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65 - 69,99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3,25 - 3,49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60 - 64,99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3 - 3,24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55 - 59,99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2,75 - 2,99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50 - 54,99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2,5 - 2,74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45 - 49,99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2,25 - 2,49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40 - 44,49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35 - 39,99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1,75 - 1,99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30 - 34,99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1,5 - 1,74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25 - 29,99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1,25 - 1,49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20 - 24,99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1 - 1,24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15 - 19,99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0,75 - 0,99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10 - 14,99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0,5 - 0,74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5 - 9,99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0,25 - 0,49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0 - 0,24</w:t>
            </w:r>
          </w:p>
        </w:tc>
      </w:tr>
    </w:tbl>
    <w:bookmarkStart w:name="z17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52"/>
    <w:bookmarkStart w:name="z17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служащего. ____________________________ Оценивающего служащего (руководителя структурного Ф.И.О.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 Соблюдение сроков выполнение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 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 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средней итоговой оценки. Обоснование к выставленной оценке 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 Ф.И.О. руководителя структурного подразделения _____________________________ Уважаемый респондент!</w:t>
      </w:r>
    </w:p>
    <w:bookmarkEnd w:id="156"/>
    <w:bookmarkStart w:name="z18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Вопросы по компетенциям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оценка по управлению деятельности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Бастамашылық бойынша орташа бағалау</w:t>
            </w:r>
          </w:p>
        </w:tc>
      </w:tr>
    </w:tbl>
    <w:bookmarkStart w:name="z18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 Ф.И.О. оцениваемого служащего ______________________________________ Уважаемый респондент!</w:t>
      </w:r>
    </w:p>
    <w:bookmarkEnd w:id="159"/>
    <w:bookmarkStart w:name="z19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резултат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самостояельности и навыками принятия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 дамыту бойынша орташа баға</w:t>
            </w:r>
          </w:p>
        </w:tc>
      </w:tr>
    </w:tbl>
    <w:bookmarkStart w:name="z19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1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0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162"/>
    <w:bookmarkStart w:name="z20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6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акимата 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7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165"/>
    <w:bookmarkStart w:name="z20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0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Результаты оценки: ______________________________</w:t>
      </w:r>
    </w:p>
    <w:bookmarkEnd w:id="1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