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9558" w14:textId="3a99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2023 года № 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 в следующих объемах:</w:t>
      </w:r>
    </w:p>
    <w:bookmarkStart w:name="z1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622 163 571,6 тысяч тенге, в том числе:</w:t>
      </w:r>
    </w:p>
    <w:bookmarkEnd w:id="1"/>
    <w:bookmarkStart w:name="z1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57 014 982,7 тысяч тенге;</w:t>
      </w:r>
    </w:p>
    <w:bookmarkEnd w:id="2"/>
    <w:bookmarkStart w:name="z1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31 987 321,1 тысяч тенге;</w:t>
      </w:r>
    </w:p>
    <w:bookmarkEnd w:id="3"/>
    <w:bookmarkStart w:name="z1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55 179,0 тысяч тенге;</w:t>
      </w:r>
    </w:p>
    <w:bookmarkEnd w:id="4"/>
    <w:bookmarkStart w:name="z1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533 106 088,8 тысяч тенге;</w:t>
      </w:r>
    </w:p>
    <w:bookmarkEnd w:id="5"/>
    <w:bookmarkStart w:name="z1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623 172 700,8 тысяч тенге;</w:t>
      </w:r>
    </w:p>
    <w:bookmarkEnd w:id="6"/>
    <w:bookmarkStart w:name="z1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38 789 190,4 тысяч тенге;</w:t>
      </w:r>
    </w:p>
    <w:bookmarkEnd w:id="7"/>
    <w:bookmarkStart w:name="z1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51 610 382,5 тысяч тенге;</w:t>
      </w:r>
    </w:p>
    <w:bookmarkEnd w:id="8"/>
    <w:bookmarkStart w:name="z1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12 821 192,1 тысяч тенге;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3 624 611,2 тысяч тенге;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3 624 611,2 тысяч тенге;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-43 422 930,8 тысяч тенге;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43 422 930,8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09.12.2024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2024 год с бюджетов районов и города Кызылорды в следующих размерах: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50 %;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103.101 "Социальный налог" с бюджетов: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2024 год объемы субвенций, передаваемых из областного бюджета в районные бюджеты, в сумме 40 746 570 тысячи тенге, в том числе: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4 214 863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5 968 617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4 092 029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2 036 170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4 263 341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4 895 900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9 077 535 тысяч тенге.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2024 год за счет средств областного бюджета определяется в соответствии с постановлением акимата Кызылординской области на: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социального проекта "Проведение религиозно-просветительской работы среди населения области";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социальной помощи для возмещения затрат сопровождающих лиц с инвалидностью, получающих услуги санаторно-курортного лечения;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прав и улучшение качества жизни лиц с инвалидностью;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и содержания организаций культуры и спорта;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пассажирских маршрутов;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автомобильной дороги;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инвентаризацию инженерных сетей, разработку и корректировку схемы развития;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Кызылординского областного маслихата от 05.02.2024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2024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приобретение жилья коммунального жилищного фонда для социально уязвимых слоев населения.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2024 год за счет средств областного бюджета определяется в соответствии с постановлением акимата Кызылординской области на: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полигона твердо-бытовых отходов;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2024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транспортной инфраструктуры;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бюджетных инвестиционных проектов в малых и моногородах;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развитие инженерной и транспортной (благоустройство) инфраструктуры в областных центрах;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социальной и инженерной инфраструктуры в сельских населенных пунктах в рамках проекта "Ауыл-Ел бесігі";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индустриальной инфраструктуры;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и (или) обустройство инженерно-коммуникационной инфраструктуры;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системы водоснабжения и водоотведения в сельских населенных пунктах;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системы теплоснабжения;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системы водоснабжения и водоотведения в городах;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теплоэнергетической системы;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увеличение водности поверхностных водных ресурсов.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бюджетных кредитов бюджетам районов и города Кызылорды на 2024 год за счет средств областного бюджета определяется в соответствии с постановлением акимата Кызылординской области на: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кредитование АО "Жилищный строительный сберегательный банк "Отбасы банк"" для предоставления предварительных и промежуточных жилищных займов.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бюджетных кредитов бюджетам районов и города Кызылорды на 2024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капитального ремонта общего имущества объектов кондоминиумов.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поступление трансфертов в сумме 19 611 352 тысяч тенге из бюджетов районов и города Кызылорды в связи с изменением законодательства.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2023 года в сумме 549 000,5 тысяч тенге из бюджетов районов и города Кызылорда, выделенных из областного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Кызылординского областного маслихата от 05.02.2024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Одобрить заимствование местным исполнительным органом области на 2024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Кызылординского областного маслихата от 22.05.2024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Утвердить резерв местного исполнительного органа области на 2024 год в сумме 811 762 тысяч тенге.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09.12.2024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57 014 982,7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31 987 321,1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512 277 611,0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512 277 611,0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623 172 700,8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14 297 053,5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306 584 754,3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261 794 551,6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129 497 649,1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10 444 583,7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22 913 931,8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30 091 378,1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40 331 759,6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40 331 759,6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17 595 950,9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19 794 856,9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38 789 190,4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-43 422 930,8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293 907 388,0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128 936 007,0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субъектаи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-15 089 797,0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-14 533 721,0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518 041 204,0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субъектаи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-6 699 709,0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8 070 490,0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