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d0a7" w14:textId="a23d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16 августа 2022 года № 240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спорта и туризма, финансируемых из республиканского бюджета на 2022-2023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5 июля 2023 года № 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16 августа 2022 года № 240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спорта и туризма, финансируемых из республиканского бюджета на 2022-2023 учебный год" (зарегистрирован в Реестре государственной регистрации нормативных правовых актов за № 29154)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распределении государственного образовательного заказа на подготовку кадров с высшим и послевузовским образованием, а также техническим и профессиональным, послесредним образованием в организациях образования в области культуры, спорта и туризма, финансируемых из республиканского бюджета на 2022-2023 учебный год";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подпунктом 61)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2021 года № 253 "Об утверждении государственного образовательного заказа на подготовку кадров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Распределить: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высшим образованием в организациях образования в области культуры и туризма, финансируемых из республиканского бюджета на 2022-2023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послевузовским образованием в организациях образования в области культуры, финансируемых из республиканского бюджета на 2022-2023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кадров с техническим и профессиональным образованием в организациях образования в области культуры, финансируемых из республиканского бюджета на 2022-2023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образовательный заказ на подготовку кадров с техническим и профессиональным образованием в организациях образования в области спорта, финансируемых из республиканского бюджета на 2022-2023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кадров с высшим образованием в организациях образования в области культуры и туризма, финансируемых из республиканского бюджета на 2022-2023 учебный год";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Республиканское государственное учреждение "Казахский национальный университет искусств"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педагогов музыки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Мода,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1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Республиканское государственное предприятие на праве хозяйственного ведения "Казахская национальная академия хореографии"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кадров с послевузовским образованием в организациях образования в области культуры, финансируемых из республиканского бюджета на 2022-2023 учебный год";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 Республиканское государственное учреждение "Казахский национальный университет искусств" раздела 1. Магистратура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Докторантура PhD: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 Республиканское государственное учреждение "Казахский национальный университет искусств"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 Республиканское государственное учреждение "Казахская национальная академия искусств имени Темирбека Жургенова"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 Республиканское государственное предприятие на праве хозяйственного ведения "Казахская национальная академия хореографии"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кадров с техническим и профессиональным образованием в организациях образования в области культуры, финансируемых из республиканского бюджета на 2022-2023 учебный год";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Колледж республиканского государственного учреждения "Казахский национальный университет искусств"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"Музыкальное образование"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"Учитель музыки дошкольного, начального и основного среднего образования"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 "Звукооператорское мастерство"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 "Звукооператор"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 "Художник"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 "Художник-иллюстртатор"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 "Художник-скульптор"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 "Художник декоративно-прикладного искусства"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4S02150101 "Концертмейстер, преподаватель детской музыкальной школы"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4S02150102 "Артист оркестра (дирижер), преподаватель детской музыкальной школы"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4S02150103 "Артист оркестра народных инструментов (дирижер), преподаватель детской музыкальной школы"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 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"Теория музыки"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 "Музыковед, преподаватель детской музыкальной школы"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"Вокальное искусство"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 "Артист академического пения, преподаватель детской музыкальной школы"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"Вокальное искусство"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 "Артист традиционного пения,  преподаватель детской музыкальной школы"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"Вокальное искусство"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 "Артист эстрадного пения, преподаватель детской музыкальной школы"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 дирижирование"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 "Хормейстер, преподаватель"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"Актерское искусство"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 "Артист драматического театра"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 "Театрально-декорационное искусство"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 "Художник-декоратор"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"Менеджер туризма"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Республиканское государственное казенное предприятие "Алматинский колледж декоративно-прикладного искусства имени Орала Тансыкбаева" изложить в следующей редакции: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 "Театрально-декорационное искусство"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 "Художник-декоратор"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"Графический дизайнер"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 "Дизайнер интерьера"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"Дизайнер одежды"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 "Художник"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 "Художник-скульптор"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"Декоративно-прикладное искусство и народные промыслы" (по профилям)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4S02140104 "Художник декоративно-прикладного искусства"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Республиканское государственное казенное предприятие "Республиканский эстрадно-цирковой колледж имени Жусипбека Елебекова"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"Инструментальное исполнительство"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 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 "Артист традиционного пения, преподаватель детской музыкальной школы"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4S02150303 "Артист эстрадного пения, преподаватель детской музыкальной школы"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 "Артист хора"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 "Артист ансамбля танца"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 "Артист драматического театра"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"Цирковое искусство"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 "Артист цирка, преподаватель цирковых жанров"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ветеранов боевых действий на территории других государств, ветеранов, приравненных по льготам к ветеранам Великой Отечественной войны (0,5%)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кадров с техническим и профессиональным образованием в организациях образования в области спорта, финансируемых из республиканского бюджета на 2022-2023 учебный год".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образовательной и научной деятельности Министерства культуры и спорта Республики Казахстан в установленном законодательством порядке обеспечить: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